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1742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находящийся по адресу: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, каб.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Медведева Ивана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>
        <w:rPr>
          <w:rStyle w:val="cat-UserDefinedgrp-3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Медведев И.А.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 в инспекцию ФНС России по г. Сургуту расчет по страховым взносам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установленный законодательством о налогах и сборах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Дата представления расчета – 28.04.2025.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Медведев И.А.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Медведева И.А.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431 НК РФ плательщики, указанные в </w:t>
      </w:r>
      <w:hyperlink w:anchor="sub_419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1 пункта 1 статьи 419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3 пункта 3 статьи 422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Кодекса), представляют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расчет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Медведева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34507 от 28.08.2025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справка об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; выписка из Единого гос</w:t>
      </w:r>
      <w:r>
        <w:rPr>
          <w:rFonts w:ascii="Times New Roman" w:eastAsia="Times New Roman" w:hAnsi="Times New Roman" w:cs="Times New Roman"/>
          <w:sz w:val="28"/>
          <w:szCs w:val="28"/>
        </w:rPr>
        <w:t>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Медведева И.А.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Медведева И.А.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left="2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Медведева Ивана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наказанию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</w:t>
      </w:r>
      <w:r>
        <w:rPr>
          <w:rFonts w:ascii="Times New Roman" w:eastAsia="Times New Roman" w:hAnsi="Times New Roman" w:cs="Times New Roman"/>
          <w:sz w:val="18"/>
          <w:szCs w:val="18"/>
        </w:rPr>
        <w:t>. м</w:t>
      </w:r>
      <w:r>
        <w:rPr>
          <w:rFonts w:ascii="Times New Roman" w:eastAsia="Times New Roman" w:hAnsi="Times New Roman" w:cs="Times New Roman"/>
          <w:sz w:val="18"/>
          <w:szCs w:val="18"/>
        </w:rPr>
        <w:t>ирово</w:t>
      </w:r>
      <w:r>
        <w:rPr>
          <w:rFonts w:ascii="Times New Roman" w:eastAsia="Times New Roman" w:hAnsi="Times New Roman" w:cs="Times New Roman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8"/>
          <w:szCs w:val="18"/>
        </w:rPr>
        <w:t>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ноября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</w:t>
      </w:r>
      <w:r>
        <w:rPr>
          <w:rFonts w:ascii="Times New Roman" w:eastAsia="Times New Roman" w:hAnsi="Times New Roman" w:cs="Times New Roman"/>
          <w:sz w:val="18"/>
          <w:szCs w:val="18"/>
        </w:rPr>
        <w:t>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1742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11601153010006140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0412365400665017422515116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5">
    <w:name w:val="cat-UserDefined grp-32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